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111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Якушева Юрия Викторовича, </w:t>
      </w:r>
      <w:r>
        <w:rPr>
          <w:rStyle w:val="cat-ExternalSystemDefinedgrp-4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eastAsia="Times New Roman" w:hAnsi="Times New Roman" w:cs="Times New Roman"/>
          <w:sz w:val="28"/>
          <w:szCs w:val="28"/>
        </w:rPr>
        <w:t>НАШ ДОМ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ИНН: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Якушев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направленного ему по почте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Якушев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Якушева Ю.В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Якушева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Якушев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новленный срок не уплатил штраф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списком внутренних почтовых отправлений о направлении копии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Якушеву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месте и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списком внутренних почтовых отправлений о направлении извещени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явке на составление протокола об административном правонарушении; отчетом об отслеживании отправления с почтовым идентификатором;</w:t>
      </w:r>
    </w:p>
    <w:p>
      <w:pPr>
        <w:spacing w:before="0" w:after="0"/>
        <w:ind w:left="20" w:right="20"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 от 25.06.2025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«НАШ ДОМ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Якушев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14.25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списком внутренних почтовых отправлений о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выпиской из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Якушевым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Якушева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Якушева Ю.В</w:t>
      </w:r>
      <w:r>
        <w:rPr>
          <w:rFonts w:ascii="Times New Roman" w:eastAsia="Times New Roman" w:hAnsi="Times New Roman" w:cs="Times New Roman"/>
          <w:sz w:val="28"/>
          <w:szCs w:val="28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Якушева Юрия Викторовича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0412365400395001112620122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0" w:firstLine="560"/>
        <w:jc w:val="both"/>
        <w:rPr>
          <w:sz w:val="28"/>
          <w:szCs w:val="28"/>
        </w:rPr>
      </w:pPr>
    </w:p>
    <w:p>
      <w:pPr>
        <w:spacing w:before="0" w:after="0"/>
        <w:ind w:right="20" w:firstLine="560"/>
        <w:jc w:val="both"/>
        <w:rPr>
          <w:sz w:val="28"/>
          <w:szCs w:val="28"/>
        </w:rPr>
      </w:pPr>
    </w:p>
    <w:p>
      <w:pPr>
        <w:spacing w:before="0" w:after="0"/>
        <w:ind w:left="1560" w:firstLine="1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ind w:left="1560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276" w:firstLine="142"/>
      </w:pPr>
    </w:p>
    <w:p>
      <w:pPr>
        <w:spacing w:before="0" w:after="0"/>
        <w:ind w:right="283"/>
        <w:jc w:val="both"/>
      </w:pPr>
    </w:p>
    <w:p>
      <w:pPr>
        <w:spacing w:before="0" w:after="0"/>
        <w:ind w:right="283"/>
        <w:jc w:val="both"/>
        <w:sectPr>
          <w:pgMar w:header="708" w:footer="708"/>
          <w:cols w:space="708"/>
        </w:sectPr>
      </w:pPr>
    </w:p>
    <w:tbl>
      <w:tblPr>
        <w:tblW w:w="158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13"/>
        <w:gridCol w:w="5527"/>
        <w:gridCol w:w="5603"/>
      </w:tblGrid>
      <w:tr>
        <w:tblPrEx>
          <w:tblW w:w="158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  <w:p>
            <w:pPr>
              <w:spacing w:before="0" w:after="0"/>
              <w:ind w:left="851" w:hanging="85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</w:pPr>
          </w:p>
          <w:p>
            <w:pPr>
              <w:spacing w:before="0" w:after="0"/>
              <w:ind w:firstLine="366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РОССИЙСКАЯ ФЕДЕРАЦИЯ 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ХАНТЫ-МАНСИЙСКИЙ АВТОНОМНЫЙ 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ОКРУГ-ЮГРА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СУДЕБНЫЙ УЧАСТОК № 3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НЕФТЕЮГАНСКОГО СУДЕБНОГО РАЙОНА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МИРОВОЙ СУДЬЯ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мкр.1, дом 30, г. Нефтеюганск,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Ханты-Мансийский автономный округ-Югра,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Тюменская область, 628309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Телефон: 8(3463) 22-31-86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Телефон/факс 8 (3463)22-32-93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Е-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mail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nefteugansk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3@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mirsud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ru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www.mirsud86.ru</w:t>
              </w:r>
            </w:hyperlink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_________№ _________/5-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-200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/20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6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176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 </w:t>
            </w:r>
          </w:p>
          <w:p>
            <w:pPr>
              <w:spacing w:before="0" w:after="0"/>
              <w:ind w:left="176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Межрайонная ИФНС России № 11 </w:t>
            </w:r>
          </w:p>
          <w:p>
            <w:pPr>
              <w:spacing w:before="0" w:after="0"/>
              <w:ind w:left="176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по ХМАО-Югре,</w:t>
            </w:r>
          </w:p>
          <w:p>
            <w:pPr>
              <w:spacing w:before="0" w:after="0"/>
              <w:ind w:left="176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ул. Республики, д. 73/1, г. Сургут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ХМАО-Югра, 628412, 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Якушев Юрий Викторович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ХМАО-Югра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г. Нефтеюганск, 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11 В мкр., д. 9, кв. 116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, </w:t>
            </w:r>
          </w:p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936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936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936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ind w:left="936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 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 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Направляю Вам копию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Якушева Юрия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ч.1 ст.20.25 КоАП РФ, для сведения.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Приложение: копия постановления.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Второму адресату: копия постановления, квитанция.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3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Нефтеюганского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Исп. помощник мирового судьи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Немойкина Елена Александровна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 (3463) 22-32-10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47rplc-54">
    <w:name w:val="cat-UserDefined grp-4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